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书名：到北极去!</w:t>
      </w:r>
    </w:p>
    <w:p>
      <w:r>
        <w:t>作者：（美）比尔·沃特森著；肖慧译</w:t>
      </w:r>
    </w:p>
    <w:p>
      <w:r>
        <w:t>出版社：海口：南海出版公司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到北极去! 评论地址：https://www.jiaokey.com/book/detail/11048624.html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