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书名：家庭音响原理与维修</w:t>
      </w:r>
    </w:p>
    <w:p>
      <w:r>
        <w:t>作者：孔庆斌，邓宁编写</w:t>
      </w:r>
    </w:p>
    <w:p>
      <w:r>
        <w:t>出版社：中国劳动出版社</w:t>
      </w:r>
    </w:p>
    <w:p>
      <w:r>
        <w:t>出版日期：1993.05</w:t>
      </w:r>
    </w:p>
    <w:p>
      <w:r>
        <w:t>总页数：154</w:t>
      </w:r>
    </w:p>
    <w:p>
      <w:r>
        <w:t>更多请访问教客网: www.jiaokey.com</w:t>
      </w:r>
    </w:p>
    <w:p>
      <w:r>
        <w:t>家庭音响原理与维修 评论地址：https://www.jiaokey.com/book/detail/11048608.html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