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书名：瘟疫的故事  瘟疫改变人类命运和历史进程的悲惨史话</w:t>
      </w:r>
    </w:p>
    <w:p>
      <w:r>
        <w:t>作者：（美）霍华德·马凯尔（Howard Micheal）著；罗尘译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总页数：240</w:t>
      </w:r>
    </w:p>
    <w:p>
      <w:r>
        <w:t>更多请访问教客网: www.jiaokey.com</w:t>
      </w:r>
    </w:p>
    <w:p>
      <w:r>
        <w:t>瘟疫的故事  瘟疫改变人类命运和历史进程的悲惨史话 评论地址：https://www.jiaokey.com/book/detail/11048586.html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