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欧洲货币与财政政策</w:t>
      </w:r>
    </w:p>
    <w:p>
      <w:r>
        <w:rPr>
          <w:rFonts w:ascii="宋体" w:hAnsi="宋体" w:eastAsia="宋体"/>
          <w:sz w:val="24"/>
        </w:rPr>
        <w:t>（荷）塞尔维斯特尔·C.W.艾芬格（Sylvester C.W.Eijffinger），（荷）雅各布·德·汉（Jakob de Haan）著；向宇译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欧洲货币与财政政策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（荷）塞尔维斯特尔·C.W.艾芬格（Sylvester C.W.Eijffinger），（荷）雅各布·德·汉（Jakob de Haan）著；向宇译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本书出售、求购地址：https://www.jiaokey.com/book/detail/11048581.html</w:t>
      </w:r>
    </w:p>
    <w:p>
      <w:r>
        <w:t>更多相关图书推荐：https://www.jiaokey.com</w:t>
      </w:r>
    </w:p>
    <w:p>
      <w:r>
        <w:t>（荷）塞尔维斯特尔·C.W.艾芬格（Sylvester C.W.Eijffinger），（荷）雅各布·德·汉（Jakob de Haan）著；向宇译 其他作品：https://www.jiaokey.com/tag/（荷）塞尔维斯特尔·C.W.艾芬格（Sylvester C.W.Eijffinger），（荷）雅各布·德·汉（Jakob de Haan）著；向宇译.html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关键词搜索：https://www.jiaokey.com/tag/欧洲货币与财政政策.html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