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书名：产权、货币自由兑换与经济发展</w:t>
      </w:r>
    </w:p>
    <w:p>
      <w:r>
        <w:t>作者：江春著</w:t>
      </w:r>
    </w:p>
    <w:p>
      <w:r>
        <w:t>出版社：武汉:武汉大学出版社,2003.03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产权、货币自由兑换与经济发展 评论地址：https://www.jiaokey.com/book/detail/11048580.html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