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9  汽车维修焊工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9  汽车维修焊工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本书出售、求购地址：https://www.jiaokey.com/book/detail/11048506.html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9  汽车维修焊工.html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