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  8  汽车维修钣金工  汽车维修铁工  汽车维修散热器工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  8  汽车维修钣金工  汽车维修铁工  汽车维修散热器工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本书出售、求购地址：https://www.jiaokey.com/book/detail/11048505.html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  8  汽车维修钣金工  汽车维修铁工  汽车维修散热器工.html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