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3  汽车底盘维修工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3  汽车底盘维修工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本书出售、求购地址：https://www.jiaokey.com/book/detail/11048500.html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3  汽车底盘维修工.html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