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  12  汽车维修粘接工、汽车维修材料工、汽车零件清洗工</w:t>
      </w:r>
    </w:p>
    <w:p>
      <w:r>
        <w:t>作者：交通部人事劳动司编</w:t>
      </w:r>
    </w:p>
    <w:p>
      <w:r>
        <w:t>出版社：北京:人民交通出版社,1994.09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汽车维修  12  汽车维修粘接工、汽车维修材料工、汽车零件清洗工 评论地址：https://www.jiaokey.com/book/detail/11048497.html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