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更年期综合征食疗食谱 评论地址：https://www.jiaokey.com/book/detail/11048485.html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