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书名：看透检验单</w:t>
      </w:r>
    </w:p>
    <w:p>
      <w:r>
        <w:t>作者：安藤幸夫主编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看透检验单 评论地址：https://www.jiaokey.com/book/detail/11048475.html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