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  完全图解手册+自疗+食疗</w:t>
      </w:r>
    </w:p>
    <w:p>
      <w:r>
        <w:rPr>
          <w:rFonts w:ascii="宋体" w:hAnsi="宋体" w:eastAsia="宋体"/>
          <w:sz w:val="24"/>
        </w:rPr>
        <w:t>路波主编；许建秦，沈璐，杨明丽，李群，胡筱娟编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  完全图解手册+自疗+食疗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路波主编；许建秦，沈璐，杨明丽，李群，胡筱娟编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本书出售、求购地址：https://www.jiaokey.com/book/detail/11048473.html</w:t>
      </w:r>
    </w:p>
    <w:p>
      <w:r>
        <w:t>更多相关图书推荐：https://www.jiaokey.com</w:t>
      </w:r>
    </w:p>
    <w:p>
      <w:r>
        <w:t>路波主编；许建秦，沈璐，杨明丽，李群，胡筱娟编 其他作品：https://www.jiaokey.com/tag/路波主编；许建秦，沈璐，杨明丽，李群，胡筱娟编.html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关键词搜索：https://www.jiaokey.com/tag/糖尿病  完全图解手册+自疗+食疗.html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