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高级模型工技能训练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高级模型工技能训练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本书出售、求购地址：https://www.jiaokey.com/book/detail/11048456.html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关键词搜索：https://www.jiaokey.com/tag/高级模型工技能训练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