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发展的方向</w:t>
      </w:r>
    </w:p>
    <w:p>
      <w:r>
        <w:rPr>
          <w:rFonts w:ascii="宋体" w:hAnsi="宋体" w:eastAsia="宋体"/>
          <w:sz w:val="24"/>
        </w:rPr>
        <w:t>（英 ）布拉米奇（M.Bromwich），（英 ）比姆尼（A.Bhimani）著；徐经长等译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发展的方向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 ）布拉米奇（M.Bromwich），（英 ）比姆尼（A.Bhimani）著；徐经长等译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本书出售、求购地址：https://www.jiaokey.com/book/detail/11048445.html</w:t>
      </w:r>
    </w:p>
    <w:p>
      <w:r>
        <w:t>更多相关图书推荐：https://www.jiaokey.com</w:t>
      </w:r>
    </w:p>
    <w:p>
      <w:r>
        <w:t>（英 ）布拉米奇（M.Bromwich），（英 ）比姆尼（A.Bhimani）著；徐经长等译 其他作品：https://www.jiaokey.com/tag/（英 ）布拉米奇（M.Bromwich），（英 ）比姆尼（A.Bhimani）著；徐经长等译.html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  发展的方向.html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