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环境的放射性污染及监测</w:t>
      </w:r>
    </w:p>
    <w:p>
      <w:r>
        <w:rPr>
          <w:rFonts w:ascii="宋体" w:hAnsi="宋体" w:eastAsia="宋体"/>
          <w:sz w:val="24"/>
        </w:rPr>
        <w:t>陈以彬，冯易君编著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环境的放射性污染及监测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陈以彬，冯易君编著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本书出售、求购地址：https://www.jiaokey.com/book/detail/11048414.html</w:t>
      </w:r>
    </w:p>
    <w:p>
      <w:r>
        <w:t>更多相关图书推荐：https://www.jiaokey.com</w:t>
      </w:r>
    </w:p>
    <w:p>
      <w:r>
        <w:t>陈以彬，冯易君编著 其他作品：https://www.jiaokey.com/tag/陈以彬，冯易君编著.html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关键词搜索：https://www.jiaokey.com/tag/环境的放射性污染及监测.html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