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第一现场  震撼世界的不朽影像  黑镜头精选珍藏本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第一现场  震撼世界的不朽影像  黑镜头精选珍藏本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本书出售、求购地址：https://www.jiaokey.com/book/detail/11048403.html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关键词搜索：https://www.jiaokey.com/tag/第一现场  震撼世界的不朽影像  黑镜头精选珍藏本.html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