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公平良善之法律规制  中国社会保障法制探究</w:t>
      </w:r>
    </w:p>
    <w:p>
      <w:r>
        <w:rPr>
          <w:rFonts w:ascii="宋体" w:hAnsi="宋体" w:eastAsia="宋体"/>
          <w:sz w:val="24"/>
        </w:rPr>
        <w:t>郭成伟，王广彬著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公平良善之法律规制  中国社会保障法制探究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郭成伟，王广彬著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本书出售、求购地址：https://www.jiaokey.com/book/detail/11048376.html</w:t>
      </w:r>
    </w:p>
    <w:p>
      <w:r>
        <w:t>更多相关图书推荐：https://www.jiaokey.com</w:t>
      </w:r>
    </w:p>
    <w:p>
      <w:r>
        <w:t>郭成伟，王广彬著 其他作品：https://www.jiaokey.com/tag/郭成伟，王广彬著.html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关键词搜索：https://www.jiaokey.com/tag/公平良善之法律规制  中国社会保障法制探究.html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