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中音单簧管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中音单簧管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本书出售、求购地址：https://www.jiaokey.com/book/detail/11048361.html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关键词搜索：https://www.jiaokey.com/tag/中音单簧管.html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