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管乐器的演奏与训练  从基本发音到音乐表现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管乐器的演奏与训练  从基本发音到音乐表现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本书出售、求购地址：https://www.jiaokey.com/book/detail/11048351.html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关键词搜索：https://www.jiaokey.com/tag/管乐器的演奏与训练  从基本发音到音乐表现.html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