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麦迪逊大街的物理学家</w:t>
      </w:r>
    </w:p>
    <w:p>
      <w:r>
        <w:rPr>
          <w:rFonts w:ascii="宋体" w:hAnsi="宋体" w:eastAsia="宋体"/>
          <w:sz w:val="24"/>
        </w:rPr>
        <w:t>（美）托尼·罗思曼（Tony Rothman）著；夏侯炳译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麦迪逊大街的物理学家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（美）托尼·罗思曼（Tony Rothman）著；夏侯炳译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本书出售、求购地址：https://www.jiaokey.com/book/detail/11048330.html</w:t>
      </w:r>
    </w:p>
    <w:p>
      <w:r>
        <w:t>更多相关图书推荐：https://www.jiaokey.com</w:t>
      </w:r>
    </w:p>
    <w:p>
      <w:r>
        <w:t>（美）托尼·罗思曼（Tony Rothman）著；夏侯炳译 其他作品：https://www.jiaokey.com/tag/（美）托尼·罗思曼（Tony Rothman）著；夏侯炳译.html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关键词搜索：https://www.jiaokey.com/tag/麦迪逊大街的物理学家.html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