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公共行政学：管理、政治和法律的途径</w:t>
      </w:r>
    </w:p>
    <w:p>
      <w:r>
        <w:rPr>
          <w:rFonts w:ascii="宋体" w:hAnsi="宋体" w:eastAsia="宋体"/>
          <w:sz w:val="24"/>
        </w:rPr>
        <w:t>（美）戴维·H.罗森布鲁姆（David H.Rosenbloom）等著；张成福等校译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公共行政学：管理、政治和法律的途径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（美）戴维·H.罗森布鲁姆（David H.Rosenbloom）等著；张成福等校译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本书出售、求购地址：https://www.jiaokey.com/book/detail/11048327.html</w:t>
      </w:r>
    </w:p>
    <w:p>
      <w:r>
        <w:t>更多相关图书推荐：https://www.jiaokey.com</w:t>
      </w:r>
    </w:p>
    <w:p>
      <w:r>
        <w:t>（美）戴维·H.罗森布鲁姆（David H.Rosenbloom）等著；张成福等校译 其他作品：https://www.jiaokey.com/tag/（美）戴维·H.罗森布鲁姆（David H.Rosenbloom）等著；张成福等校译.html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关键词搜索：https://www.jiaokey.com/tag/公共行政学：管理、政治和法律的途径.html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