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书名：长石与伟晶岩</w:t>
      </w:r>
    </w:p>
    <w:p>
      <w:r>
        <w:t>作者：（苏）芬克尔什杰恩（И.Д.Финкельштейн）著；东北地质学院地质勘探系编译室译</w:t>
      </w:r>
    </w:p>
    <w:p>
      <w:r>
        <w:t>出版社：北京:地质出版社,1954.08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长石与伟晶岩 评论地址：https://www.jiaokey.com/book/detail/11048322.html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