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法语词汇渐进  初级  练习二百五十题</w:t>
      </w:r>
    </w:p>
    <w:p>
      <w:r>
        <w:rPr>
          <w:rFonts w:ascii="宋体" w:hAnsi="宋体" w:eastAsia="宋体"/>
          <w:sz w:val="24"/>
        </w:rPr>
        <w:t>曹德明主编；花秀林，（法）克莱尔·米盖勒（Claire Miquel）编著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法语词汇渐进  初级  练习二百五十题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曹德明主编；花秀林，（法）克莱尔·米盖勒（Claire Miquel）编著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本书出售、求购地址：https://www.jiaokey.com/book/detail/11048225.html</w:t>
      </w:r>
    </w:p>
    <w:p>
      <w:r>
        <w:t>更多相关图书推荐：https://www.jiaokey.com</w:t>
      </w:r>
    </w:p>
    <w:p>
      <w:r>
        <w:t>曹德明主编；花秀林，（法）克莱尔·米盖勒（Claire Miquel）编著 其他作品：https://www.jiaokey.com/tag/曹德明主编；花秀林，（法）克莱尔·米盖勒（Claire Miquel）编著.html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关键词搜索：https://www.jiaokey.com/tag/法语词汇渐进  初级  练习二百五十题.html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