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帮您打民事侵权与损害赔偿官司</w:t>
      </w:r>
    </w:p>
    <w:p>
      <w:r>
        <w:rPr>
          <w:rFonts w:ascii="宋体" w:hAnsi="宋体" w:eastAsia="宋体"/>
          <w:sz w:val="24"/>
        </w:rPr>
        <w:t>吴运生，马克力主编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帮您打民事侵权与损害赔偿官司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吴运生，马克力主编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本书出售、求购地址：https://www.jiaokey.com/book/detail/11048208.html</w:t>
      </w:r>
    </w:p>
    <w:p>
      <w:r>
        <w:t>更多相关图书推荐：https://www.jiaokey.com</w:t>
      </w:r>
    </w:p>
    <w:p>
      <w:r>
        <w:t>吴运生，马克力主编 其他作品：https://www.jiaokey.com/tag/吴运生，马克力主编.html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关键词搜索：https://www.jiaokey.com/tag/帮您打民事侵权与损害赔偿官司.html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