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书名：历史捕影  一个历史学家眼中的混乱世纪</w:t>
      </w:r>
    </w:p>
    <w:p>
      <w:r>
        <w:t>作者：（美）约翰·托兰（John Toland）著；王毅译</w:t>
      </w:r>
    </w:p>
    <w:p>
      <w:r>
        <w:t>出版社：上海:上海人民出版社,2000.05</w:t>
      </w:r>
    </w:p>
    <w:p>
      <w:r>
        <w:t>出版日期：</w:t>
      </w:r>
    </w:p>
    <w:p>
      <w:r>
        <w:t>总页数：502</w:t>
      </w:r>
    </w:p>
    <w:p>
      <w:r>
        <w:t>更多请访问教客网: www.jiaokey.com</w:t>
      </w:r>
    </w:p>
    <w:p>
      <w:r>
        <w:t>历史捕影  一个历史学家眼中的混乱世纪 评论地址：https://www.jiaokey.com/book/detail/11048159.html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