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书名：追随科尔伯格  自由和民主团体的实践</w:t>
      </w:r>
    </w:p>
    <w:p>
      <w:r>
        <w:t>作者：（美）唐纳德·里德（Donald R.C.Reed）著；姚莉等译</w:t>
      </w:r>
    </w:p>
    <w:p>
      <w:r>
        <w:t>出版社：哈尔滨：黑龙江人民出版社</w:t>
      </w:r>
    </w:p>
    <w:p>
      <w:r>
        <w:t>出版日期：2003.02</w:t>
      </w:r>
    </w:p>
    <w:p>
      <w:r>
        <w:t>总页数：298</w:t>
      </w:r>
    </w:p>
    <w:p>
      <w:r>
        <w:t>更多请访问教客网: www.jiaokey.com</w:t>
      </w:r>
    </w:p>
    <w:p>
      <w:r>
        <w:t>追随科尔伯格  自由和民主团体的实践 评论地址：https://www.jiaokey.com/book/detail/11048138.html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