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书名：道德发展的理论</w:t>
      </w:r>
    </w:p>
    <w:p>
      <w:r>
        <w:t>作者：（美）约翰·马丁·里奇（John Martin Rich），（美）约瑟佛·L.戴维提斯（Joseph L.Devitis）著；姜飞月译</w:t>
      </w:r>
    </w:p>
    <w:p>
      <w:r>
        <w:t>出版社：哈尔滨：黑龙江人民出版社</w:t>
      </w:r>
    </w:p>
    <w:p>
      <w:r>
        <w:t>出版日期：2003.02</w:t>
      </w:r>
    </w:p>
    <w:p>
      <w:r>
        <w:t>总页数：167</w:t>
      </w:r>
    </w:p>
    <w:p>
      <w:r>
        <w:t>更多请访问教客网: www.jiaokey.com</w:t>
      </w:r>
    </w:p>
    <w:p>
      <w:r>
        <w:t>道德发展的理论 评论地址：https://www.jiaokey.com/book/detail/11048136.html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