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书名：认同的空间  全球媒介、电子世界景观与文化边界</w:t>
      </w:r>
    </w:p>
    <w:p>
      <w:r>
        <w:t>作者：（英）戴维·莫利（David Morley），（英）凯文·罗宾斯（Kevin Robins）原著；司艳译</w:t>
      </w:r>
    </w:p>
    <w:p>
      <w:r>
        <w:t>出版社：南京：南京大学出版社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认同的空间  全球媒介、电子世界景观与文化边界 评论地址：https://www.jiaokey.com/book/detail/11048127.html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