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“索卡尔事件”与科学大战  后现代视野中的科学与人文的冲突</w:t>
      </w:r>
    </w:p>
    <w:p>
      <w:r>
        <w:rPr>
          <w:rFonts w:ascii="宋体" w:hAnsi="宋体" w:eastAsia="宋体"/>
          <w:sz w:val="24"/>
        </w:rPr>
        <w:t>索卡尔等原著；蔡仲，邢冬梅等译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“索卡尔事件”与科学大战  后现代视野中的科学与人文的冲突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索卡尔等原著；蔡仲，邢冬梅等译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本书出售、求购地址：https://www.jiaokey.com/book/detail/11048123.html</w:t>
      </w:r>
    </w:p>
    <w:p>
      <w:r>
        <w:t>更多相关图书推荐：https://www.jiaokey.com</w:t>
      </w:r>
    </w:p>
    <w:p>
      <w:r>
        <w:t>索卡尔等原著；蔡仲，邢冬梅等译 其他作品：https://www.jiaokey.com/tag/索卡尔等原著；蔡仲，邢冬梅等译.html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关键词搜索：https://www.jiaokey.com/tag/“索卡尔事件”与科学大战  后现代视野中的科学与人文的冲突.html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