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个体信仰与文化理论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个体信仰与文化理论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本书出售、求购地址：https://www.jiaokey.com/book/detail/11048121.html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关键词搜索：https://www.jiaokey.com/tag/个体信仰与文化理论.html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