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斯蒂芬·霍金的科学生涯</w:t>
      </w:r>
    </w:p>
    <w:p>
      <w:r>
        <w:rPr>
          <w:rFonts w:ascii="宋体" w:hAnsi="宋体" w:eastAsia="宋体"/>
          <w:sz w:val="24"/>
        </w:rPr>
        <w:t>（英）迈克尔·怀特（Michael White），（英）约翰·格里宾（Jonh Gribbin）著；洪伟译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斯蒂芬·霍金的科学生涯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（英）迈克尔·怀特（Michael White），（英）约翰·格里宾（Jonh Gribbin）著；洪伟译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本书出售、求购地址：https://www.jiaokey.com/book/detail/11048118.html</w:t>
      </w:r>
    </w:p>
    <w:p>
      <w:r>
        <w:t>更多相关图书推荐：https://www.jiaokey.com</w:t>
      </w:r>
    </w:p>
    <w:p>
      <w:r>
        <w:t>（英）迈克尔·怀特（Michael White），（英）约翰·格里宾（Jonh Gribbin）著；洪伟译 其他作品：https://www.jiaokey.com/tag/（英）迈克尔·怀特（Michael White），（英）约翰·格里宾（Jonh Gribbin）著；洪伟译.html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关键词搜索：https://www.jiaokey.com/tag/斯蒂芬·霍金的科学生涯.html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