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初级指挥员修养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初级指挥员修养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本书出售、求购地址：https://www.jiaokey.com/book/detail/11048114.html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关键词搜索：https://www.jiaokey.com/tag/初级指挥员修养.html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