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再生产  一种教育系统理论的要点</w:t>
      </w:r>
    </w:p>
    <w:p>
      <w:r>
        <w:rPr>
          <w:rFonts w:ascii="宋体" w:hAnsi="宋体" w:eastAsia="宋体"/>
          <w:sz w:val="24"/>
        </w:rPr>
        <w:t>（法）P.布尔迪约（Pierre Bourdieu），（法）J.-C.帕斯隆（Jean-Claude Passeron）著；邢克超译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再生产  一种教育系统理论的要点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（法）P.布尔迪约（Pierre Bourdieu），（法）J.-C.帕斯隆（Jean-Claude Passeron）著；邢克超译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本书出售、求购地址：https://www.jiaokey.com/book/detail/11048111.html</w:t>
      </w:r>
    </w:p>
    <w:p>
      <w:r>
        <w:t>更多相关图书推荐：https://www.jiaokey.com</w:t>
      </w:r>
    </w:p>
    <w:p>
      <w:r>
        <w:t>（法）P.布尔迪约（Pierre Bourdieu），（法）J.-C.帕斯隆（Jean-Claude Passeron）著；邢克超译 其他作品：https://www.jiaokey.com/tag/（法）P.布尔迪约（Pierre Bourdieu），（法）J.-C.帕斯隆（Jean-Claude Passeron）著；邢克超译.html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关键词搜索：https://www.jiaokey.com/tag/再生产  一种教育系统理论的要点.html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