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书名：名画说疑  陈佩秋访谈录</w:t>
      </w:r>
    </w:p>
    <w:p>
      <w:r>
        <w:t>作者：陈启伟著</w:t>
      </w:r>
    </w:p>
    <w:p>
      <w:r>
        <w:t>出版社：上海：文汇出版社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名画说疑  陈佩秋访谈录 评论地址：https://www.jiaokey.com/book/detail/11048099.html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