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书名：与大学生谈音乐欣赏  实话实说</w:t>
      </w:r>
    </w:p>
    <w:p>
      <w:r>
        <w:t>作者：汤永怿主编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与大学生谈音乐欣赏  实话实说 评论地址：https://www.jiaokey.com/book/detail/11048084.html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