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左氏释  左传博议拾遗</w:t>
      </w:r>
    </w:p>
    <w:p>
      <w:r>
        <w:rPr>
          <w:rFonts w:ascii="宋体" w:hAnsi="宋体" w:eastAsia="宋体"/>
          <w:sz w:val="24"/>
        </w:rPr>
        <w:t>冯时可纂；朱元英撰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左氏释  左传博议拾遗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冯时可纂；朱元英撰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本书出售、求购地址：https://www.jiaokey.com/book/detail/11048064.html</w:t>
      </w:r>
    </w:p>
    <w:p>
      <w:r>
        <w:t>更多相关图书推荐：https://www.jiaokey.com</w:t>
      </w:r>
    </w:p>
    <w:p>
      <w:r>
        <w:t>冯时可纂；朱元英撰 其他作品：https://www.jiaokey.com/tag/冯时可纂；朱元英撰.html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关键词搜索：https://www.jiaokey.com/tag/左氏释  左传博议拾遗.html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