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洙泗考信馀录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洙泗考信馀录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本书出售、求购地址：https://www.jiaokey.com/book/detail/11048002.html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关键词搜索：https://www.jiaokey.com/tag/洙泗考信馀录.html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