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元祐党籍碑考  附庆元伪学逆党籍</w:t>
      </w:r>
    </w:p>
    <w:p>
      <w:r>
        <w:rPr>
          <w:rFonts w:ascii="宋体" w:hAnsi="宋体" w:eastAsia="宋体"/>
          <w:sz w:val="24"/>
        </w:rPr>
        <w:t>海瑞撰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元祐党籍碑考  附庆元伪学逆党籍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本书出售、求购地址：https://www.jiaokey.com/book/detail/11047774.html</w:t>
      </w:r>
    </w:p>
    <w:p>
      <w:r>
        <w:t>更多相关图书推荐：https://www.jiaokey.com</w:t>
      </w:r>
    </w:p>
    <w:p>
      <w:r>
        <w:t>海瑞撰 其他作品：https://www.jiaokey.com/tag/海瑞撰.html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关键词搜索：https://www.jiaokey.com/tag/元祐党籍碑考  附庆元伪学逆党籍.html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