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御制孝慈录序  五服异同汇考  丧礼经传约  葬度  历代山陵考</w:t>
      </w:r>
    </w:p>
    <w:p>
      <w:r>
        <w:rPr>
          <w:rFonts w:ascii="宋体" w:hAnsi="宋体" w:eastAsia="宋体"/>
          <w:sz w:val="24"/>
        </w:rPr>
        <w:t>明太祖撰；崔述著；吴卓信学，王文禄撰；王在晋编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御制孝慈录序  五服异同汇考  丧礼经传约  葬度  历代山陵考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明太祖撰；崔述著；吴卓信学，王文禄撰；王在晋编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本书出售、求购地址：https://www.jiaokey.com/book/detail/11047757.html</w:t>
      </w:r>
    </w:p>
    <w:p>
      <w:r>
        <w:t>更多相关图书推荐：https://www.jiaokey.com</w:t>
      </w:r>
    </w:p>
    <w:p>
      <w:r>
        <w:t>明太祖撰；崔述著；吴卓信学，王文禄撰；王在晋编 其他作品：https://www.jiaokey.com/tag/明太祖撰；崔述著；吴卓信学，王文禄撰；王在晋编.html</w:t>
      </w:r>
    </w:p>
    <w:p>
      <w:r>
        <w:t>北京：中华书局 出版图书：https://www.jiaokey.com/tag/北京：中华书局.html</w:t>
      </w:r>
    </w:p>
    <w:p>
      <w:r>
        <w:t>关键词搜索：https://www.jiaokey.com/tag/御制孝慈录序  五服异同汇考  丧礼经传约  葬度  历代山陵考.html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