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于湖小集  附金陵杂事诗沤簃拟墨  1-2册</w:t>
      </w:r>
    </w:p>
    <w:p>
      <w:r>
        <w:rPr>
          <w:rFonts w:ascii="宋体" w:hAnsi="宋体" w:eastAsia="宋体"/>
          <w:sz w:val="24"/>
        </w:rPr>
        <w:t>袁昶撰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于湖小集  附金陵杂事诗沤簃拟墨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本书出售、求购地址：https://www.jiaokey.com/book/detail/11047702.html</w:t>
      </w:r>
    </w:p>
    <w:p>
      <w:r>
        <w:t>更多相关图书推荐：https://www.jiaokey.com</w:t>
      </w:r>
    </w:p>
    <w:p>
      <w:r>
        <w:t>袁昶撰 其他作品：https://www.jiaokey.com/tag/袁昶撰.html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关键词搜索：https://www.jiaokey.com/tag/于湖小集  附金陵杂事诗沤簃拟墨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