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游唤  熙朝乐事  西湖手镜</w:t>
      </w:r>
    </w:p>
    <w:p>
      <w:r>
        <w:rPr>
          <w:rFonts w:ascii="宋体" w:hAnsi="宋体" w:eastAsia="宋体"/>
          <w:sz w:val="24"/>
        </w:rPr>
        <w:t>王思任著；撰人不详，季婴辑补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游唤  熙朝乐事  西湖手镜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王思任著；撰人不详，季婴辑补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本书出售、求购地址：https://www.jiaokey.com/book/detail/11047691.html</w:t>
      </w:r>
    </w:p>
    <w:p>
      <w:r>
        <w:t>更多相关图书推荐：https://www.jiaokey.com</w:t>
      </w:r>
    </w:p>
    <w:p>
      <w:r>
        <w:t>王思任著；撰人不详，季婴辑补 其他作品：https://www.jiaokey.com/tag/王思任著；撰人不详，季婴辑补.html</w:t>
      </w:r>
    </w:p>
    <w:p>
      <w:r>
        <w:t>北京：中华书局 出版图书：https://www.jiaokey.com/tag/北京：中华书局.html</w:t>
      </w:r>
    </w:p>
    <w:p>
      <w:r>
        <w:t>关键词搜索：https://www.jiaokey.com/tag/游唤  熙朝乐事  西湖手镜.html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