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阳宅撮要  翻卦挨星图诀考著  地理古镜歌</w:t>
      </w:r>
    </w:p>
    <w:p>
      <w:r>
        <w:rPr>
          <w:rFonts w:ascii="宋体" w:hAnsi="宋体" w:eastAsia="宋体"/>
          <w:sz w:val="24"/>
        </w:rPr>
        <w:t>吴ue780撰；戴鸿纂；蒋大鸿纂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阳宅撮要  翻卦挨星图诀考著  地理古镜歌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吴ue780撰；戴鸿纂；蒋大鸿纂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本书出售、求购地址：https://www.jiaokey.com/book/detail/11047534.html</w:t>
      </w:r>
    </w:p>
    <w:p>
      <w:r>
        <w:t>更多相关图书推荐：https://www.jiaokey.com</w:t>
      </w:r>
    </w:p>
    <w:p>
      <w:r>
        <w:t>吴ue780撰；戴鸿纂；蒋大鸿纂 其他作品：https://www.jiaokey.com/tag/吴ue780撰；戴鸿纂；蒋大鸿纂.html</w:t>
      </w:r>
    </w:p>
    <w:p>
      <w:r>
        <w:t>北京：中华书局 出版图书：https://www.jiaokey.com/tag/北京：中华书局.html</w:t>
      </w:r>
    </w:p>
    <w:p>
      <w:r>
        <w:t>关键词搜索：https://www.jiaokey.com/tag/阳宅撮要  翻卦挨星图诀考著  地理古镜歌.html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