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叙古千文  广易千文  小学古训</w:t>
      </w:r>
    </w:p>
    <w:p>
      <w:r>
        <w:rPr>
          <w:rFonts w:ascii="宋体" w:hAnsi="宋体" w:eastAsia="宋体"/>
          <w:sz w:val="24"/>
        </w:rPr>
        <w:t>胡寅撰；黄灏注；周履靖著；黄佐撰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叙古千文  广易千文  小学古训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胡寅撰；黄灏注；周履靖著；黄佐撰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本书出售、求购地址：https://www.jiaokey.com/book/detail/11047428.html</w:t>
      </w:r>
    </w:p>
    <w:p>
      <w:r>
        <w:t>更多相关图书推荐：https://www.jiaokey.com</w:t>
      </w:r>
    </w:p>
    <w:p>
      <w:r>
        <w:t>胡寅撰；黄灏注；周履靖著；黄佐撰 其他作品：https://www.jiaokey.com/tag/胡寅撰；黄灏注；周履靖著；黄佐撰.html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关键词搜索：https://www.jiaokey.com/tag/叙古千文  广易千文  小学古训.html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