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新锓烟波钓叟奇门定局  太玄解  三历撮要</w:t>
      </w:r>
    </w:p>
    <w:p>
      <w:r>
        <w:rPr>
          <w:rFonts w:ascii="宋体" w:hAnsi="宋体" w:eastAsia="宋体"/>
          <w:sz w:val="24"/>
        </w:rPr>
        <w:t>刘基撰；焦袁熹纂撰人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新锓烟波钓叟奇门定局  太玄解  三历撮要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刘基撰；焦袁熹纂撰人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本书出售、求购地址：https://www.jiaokey.com/book/detail/11047393.html</w:t>
      </w:r>
    </w:p>
    <w:p>
      <w:r>
        <w:t>更多相关图书推荐：https://www.jiaokey.com</w:t>
      </w:r>
    </w:p>
    <w:p>
      <w:r>
        <w:t>刘基撰；焦袁熹纂撰人 其他作品：https://www.jiaokey.com/tag/刘基撰；焦袁熹纂撰人.html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关键词搜索：https://www.jiaokey.com/tag/新锓烟波钓叟奇门定局  太玄解  三历撮要.html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