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书名：洗砚新录  瓠里子笔谈  蓉塘记闻  投ue7b8随笔  抱璞简记</w:t>
      </w:r>
    </w:p>
    <w:p>
      <w:r>
        <w:t>作者：姜南纂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洗砚新录  瓠里子笔谈  蓉塘记闻  投ue7b8随笔  抱璞简记 评论地址：https://www.jiaokey.com/book/detail/11047297.html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