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书名：西台摘疏</w:t>
      </w:r>
    </w:p>
    <w:p>
      <w:r>
        <w:t>作者：吴尚默著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西台摘疏 评论地址：https://www.jiaokey.com/book/detail/11047281.html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