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五代纪年表  重订帝王纪年纂要</w:t>
      </w:r>
    </w:p>
    <w:p>
      <w:r>
        <w:rPr>
          <w:rFonts w:ascii="宋体" w:hAnsi="宋体" w:eastAsia="宋体"/>
          <w:sz w:val="24"/>
        </w:rPr>
        <w:t>周嘉猷撰；察罕编；黄谏重订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五代纪年表  重订帝王纪年纂要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周嘉猷撰；察罕编；黄谏重订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本书出售、求购地址：https://www.jiaokey.com/book/detail/11047243.html</w:t>
      </w:r>
    </w:p>
    <w:p>
      <w:r>
        <w:t>更多相关图书推荐：https://www.jiaokey.com</w:t>
      </w:r>
    </w:p>
    <w:p>
      <w:r>
        <w:t>周嘉猷撰；察罕编；黄谏重订 其他作品：https://www.jiaokey.com/tag/周嘉猷撰；察罕编；黄谏重订.html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关键词搜索：https://www.jiaokey.com/tag/五代纪年表  重订帝王纪年纂要.html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