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书名：位西先生遗稿</w:t>
      </w:r>
    </w:p>
    <w:p>
      <w:r>
        <w:t>作者：邵懿辰撰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位西先生遗稿 评论地址：https://www.jiaokey.com/book/detail/11047166.html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