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书名：痛馀杂录  逐鹿记  国初礼贤录  星变志  汰存录  武宗外纪  江变纪略</w:t>
      </w:r>
    </w:p>
    <w:p>
      <w:r>
        <w:t>作者：（明）史编；撰人；黄宗义著；毛奇龄纂；徐世溥著</w:t>
      </w:r>
    </w:p>
    <w:p>
      <w:r>
        <w:t>出版社：北京:中华书局,1991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痛馀杂录  逐鹿记  国初礼贤录  星变志  汰存录  武宗外纪  江变纪略 评论地址：https://www.jiaokey.com/book/detail/11047118.html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