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书名：同昌公主外传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同昌公主外传 评论地址：https://www.jiaokey.com/book/detail/11047108.html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